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bovine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without 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animal that has been castrated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from a bovine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from a young bovine animal (usually less than four months of 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horns from horned beef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desirable presence of fat in the muscle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uncastrated male of the cattle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removal or destruction of the testicles of a male so it does not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available retail cuts from the carcass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immature female (has not borne a calf)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mature female (has borne a calf)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of the cattle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Study Guide</dc:title>
  <dcterms:created xsi:type="dcterms:W3CDTF">2022-09-03T16:22:09Z</dcterms:created>
  <dcterms:modified xsi:type="dcterms:W3CDTF">2022-09-03T16:22:09Z</dcterms:modified>
</cp:coreProperties>
</file>