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Cattle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angus    </w:t>
      </w:r>
      <w:r>
        <w:t xml:space="preserve">   brisket    </w:t>
      </w:r>
      <w:r>
        <w:t xml:space="preserve">   bull    </w:t>
      </w:r>
      <w:r>
        <w:t xml:space="preserve">   cow    </w:t>
      </w:r>
      <w:r>
        <w:t xml:space="preserve">   halter    </w:t>
      </w:r>
      <w:r>
        <w:t xml:space="preserve">   hefier    </w:t>
      </w:r>
      <w:r>
        <w:t xml:space="preserve">   hooks    </w:t>
      </w:r>
      <w:r>
        <w:t xml:space="preserve">   pins    </w:t>
      </w:r>
      <w:r>
        <w:t xml:space="preserve">   ribs    </w:t>
      </w:r>
      <w:r>
        <w:t xml:space="preserve">   rump    </w:t>
      </w:r>
      <w:r>
        <w:t xml:space="preserve">   shorthorn    </w:t>
      </w:r>
      <w:r>
        <w:t xml:space="preserve">   simmental    </w:t>
      </w:r>
      <w:r>
        <w:t xml:space="preserve">   steer    </w:t>
      </w:r>
      <w:r>
        <w:t xml:space="preserve">   tail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Cattle </dc:title>
  <dcterms:created xsi:type="dcterms:W3CDTF">2021-10-12T13:57:28Z</dcterms:created>
  <dcterms:modified xsi:type="dcterms:W3CDTF">2021-10-12T13:57:28Z</dcterms:modified>
</cp:coreProperties>
</file>