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Beef Dishes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Meatballs    </w:t>
      </w:r>
      <w:r>
        <w:t xml:space="preserve">   Lasagne    </w:t>
      </w:r>
      <w:r>
        <w:t xml:space="preserve">   Dorset Ale    </w:t>
      </w:r>
      <w:r>
        <w:t xml:space="preserve">   Mushroom    </w:t>
      </w:r>
      <w:r>
        <w:t xml:space="preserve">   Minced    </w:t>
      </w:r>
      <w:r>
        <w:t xml:space="preserve">   Hotpot    </w:t>
      </w:r>
      <w:r>
        <w:t xml:space="preserve">   Black Pepper    </w:t>
      </w:r>
      <w:r>
        <w:t xml:space="preserve">   Bourguignon    </w:t>
      </w:r>
      <w:r>
        <w:t xml:space="preserve">   Brisket    </w:t>
      </w:r>
      <w:r>
        <w:t xml:space="preserve">   Casserole    </w:t>
      </w:r>
      <w:r>
        <w:t xml:space="preserve">   Cumberland Pie    </w:t>
      </w:r>
      <w:r>
        <w:t xml:space="preserve">   Steak And Kidney    </w:t>
      </w:r>
      <w:r>
        <w:t xml:space="preserve">   Bolognaise    </w:t>
      </w:r>
      <w:r>
        <w:t xml:space="preserve">   Curry    </w:t>
      </w:r>
      <w:r>
        <w:t xml:space="preserve">   Chilli Con Carne    </w:t>
      </w:r>
      <w:r>
        <w:t xml:space="preserve">   Braised    </w:t>
      </w:r>
      <w:r>
        <w:t xml:space="preserve">   Cottage Pie    </w:t>
      </w:r>
      <w:r>
        <w:t xml:space="preserve">   Corned Beef Hash    </w:t>
      </w:r>
      <w:r>
        <w:t xml:space="preserve">   Dumpling    </w:t>
      </w:r>
      <w:r>
        <w:t xml:space="preserve">   Stew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Dishes</dc:title>
  <dcterms:created xsi:type="dcterms:W3CDTF">2021-10-12T13:57:43Z</dcterms:created>
  <dcterms:modified xsi:type="dcterms:W3CDTF">2021-10-12T13:57:43Z</dcterms:modified>
</cp:coreProperties>
</file>