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Beef: It's What's For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DRY    </w:t>
      </w:r>
      <w:r>
        <w:t xml:space="preserve">   COOK    </w:t>
      </w:r>
      <w:r>
        <w:t xml:space="preserve">   GRILL    </w:t>
      </w:r>
      <w:r>
        <w:t xml:space="preserve">   RARE    </w:t>
      </w:r>
      <w:r>
        <w:t xml:space="preserve">   MEDIUM    </w:t>
      </w:r>
      <w:r>
        <w:t xml:space="preserve">   PERISHABLE    </w:t>
      </w:r>
      <w:r>
        <w:t xml:space="preserve">   TENDERLOIN    </w:t>
      </w:r>
      <w:r>
        <w:t xml:space="preserve">   SKIRT    </w:t>
      </w:r>
      <w:r>
        <w:t xml:space="preserve">   FLANK    </w:t>
      </w:r>
      <w:r>
        <w:t xml:space="preserve">   BRISKET    </w:t>
      </w:r>
      <w:r>
        <w:t xml:space="preserve">   SELECT    </w:t>
      </w:r>
      <w:r>
        <w:t xml:space="preserve">   CHOICE    </w:t>
      </w:r>
      <w:r>
        <w:t xml:space="preserve">   PRIME    </w:t>
      </w:r>
      <w:r>
        <w:t xml:space="preserve">   BLADE    </w:t>
      </w:r>
      <w:r>
        <w:t xml:space="preserve">   STEW    </w:t>
      </w:r>
      <w:r>
        <w:t xml:space="preserve">   STRIP    </w:t>
      </w:r>
      <w:r>
        <w:t xml:space="preserve">   RIBEYE    </w:t>
      </w:r>
      <w:r>
        <w:t xml:space="preserve">   KABOB    </w:t>
      </w:r>
      <w:r>
        <w:t xml:space="preserve">   CHUCK    </w:t>
      </w:r>
      <w:r>
        <w:t xml:space="preserve">   RIB    </w:t>
      </w:r>
      <w:r>
        <w:t xml:space="preserve">   ROUND    </w:t>
      </w:r>
      <w:r>
        <w:t xml:space="preserve">   SATURATED    </w:t>
      </w:r>
      <w:r>
        <w:t xml:space="preserve">   COW    </w:t>
      </w:r>
      <w:r>
        <w:t xml:space="preserve">   GROUND    </w:t>
      </w:r>
      <w:r>
        <w:t xml:space="preserve">   NUTRITION    </w:t>
      </w:r>
      <w:r>
        <w:t xml:space="preserve">   ROAST    </w:t>
      </w:r>
      <w:r>
        <w:t xml:space="preserve">   CATTLE    </w:t>
      </w:r>
      <w:r>
        <w:t xml:space="preserve">   PORTERHOUSE    </w:t>
      </w:r>
      <w:r>
        <w:t xml:space="preserve">   SIRLOIN    </w:t>
      </w:r>
      <w:r>
        <w:t xml:space="preserve">   SHARP    </w:t>
      </w:r>
      <w:r>
        <w:t xml:space="preserve">   KNIFE    </w:t>
      </w:r>
      <w:r>
        <w:t xml:space="preserve">   PREPARATION    </w:t>
      </w:r>
      <w:r>
        <w:t xml:space="preserve">   GRASS    </w:t>
      </w:r>
      <w:r>
        <w:t xml:space="preserve">   RIBOFLAVIN    </w:t>
      </w:r>
      <w:r>
        <w:t xml:space="preserve">   ACIDIC    </w:t>
      </w:r>
      <w:r>
        <w:t xml:space="preserve">   CHOLESTEROL    </w:t>
      </w:r>
      <w:r>
        <w:t xml:space="preserve">   CHOLINE    </w:t>
      </w:r>
      <w:r>
        <w:t xml:space="preserve">   PHOSPHORUS    </w:t>
      </w:r>
      <w:r>
        <w:t xml:space="preserve">   TENDERIZE    </w:t>
      </w:r>
      <w:r>
        <w:t xml:space="preserve">   LEAN    </w:t>
      </w:r>
      <w:r>
        <w:t xml:space="preserve">   NIACIN    </w:t>
      </w:r>
      <w:r>
        <w:t xml:space="preserve">   PROTEIN    </w:t>
      </w:r>
      <w:r>
        <w:t xml:space="preserve">   MARINADE    </w:t>
      </w:r>
      <w:r>
        <w:t xml:space="preserve">   BEEF    </w:t>
      </w:r>
      <w:r>
        <w:t xml:space="preserve">   SELENIUM    </w:t>
      </w:r>
      <w:r>
        <w:t xml:space="preserve">   ZINC    </w:t>
      </w:r>
      <w:r>
        <w:t xml:space="preserve">   RUB    </w:t>
      </w:r>
      <w:r>
        <w:t xml:space="preserve">   GRAIN    </w:t>
      </w:r>
      <w:r>
        <w:t xml:space="preserve">   IRON    </w:t>
      </w:r>
      <w:r>
        <w:t xml:space="preserve">   VITAMIN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Beef: It's What's For Dinner</dc:title>
  <dcterms:created xsi:type="dcterms:W3CDTF">2021-10-11T02:02:18Z</dcterms:created>
  <dcterms:modified xsi:type="dcterms:W3CDTF">2021-10-11T02:02:18Z</dcterms:modified>
</cp:coreProperties>
</file>