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Ration    </w:t>
      </w:r>
      <w:r>
        <w:t xml:space="preserve">   Carcass    </w:t>
      </w:r>
      <w:r>
        <w:t xml:space="preserve">   Low Stress Handling    </w:t>
      </w:r>
      <w:r>
        <w:t xml:space="preserve">   Extensive    </w:t>
      </w:r>
      <w:r>
        <w:t xml:space="preserve">   Intensive    </w:t>
      </w:r>
      <w:r>
        <w:t xml:space="preserve">   Udders    </w:t>
      </w:r>
      <w:r>
        <w:t xml:space="preserve">   Temperament    </w:t>
      </w:r>
      <w:r>
        <w:t xml:space="preserve">   Red Angus    </w:t>
      </w:r>
      <w:r>
        <w:t xml:space="preserve">   Dexter    </w:t>
      </w:r>
      <w:r>
        <w:t xml:space="preserve">   Bos Taurus    </w:t>
      </w:r>
      <w:r>
        <w:t xml:space="preserve">   Bos Indicus    </w:t>
      </w:r>
      <w:r>
        <w:t xml:space="preserve">   Bull    </w:t>
      </w:r>
      <w:r>
        <w:t xml:space="preserve">   Carbohydrate    </w:t>
      </w:r>
      <w:r>
        <w:t xml:space="preserve">   Cow    </w:t>
      </w:r>
      <w:r>
        <w:t xml:space="preserve">   Heifer    </w:t>
      </w:r>
      <w:r>
        <w:t xml:space="preserve">   Steer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Production</dc:title>
  <dcterms:created xsi:type="dcterms:W3CDTF">2021-10-12T13:57:59Z</dcterms:created>
  <dcterms:modified xsi:type="dcterms:W3CDTF">2021-10-12T13:57:59Z</dcterms:modified>
</cp:coreProperties>
</file>