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Beef and Dairy Cattle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Cattle breed used for meat and 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Angus and Brahman mix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Moderate butterfat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Largest framed dairy breed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Beef breed pronounced hump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beef breed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Dairy breed thats grey with floppy 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cattle with white switch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registered purebred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framed dairy breed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Purebred Breeders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Excellent grazer</w:t>
            </w:r>
          </w:p>
        </w:tc>
      </w:tr>
    </w:tbl>
    <w:p>
      <w:pPr>
        <w:pStyle w:val="WordBankSmall"/>
      </w:pPr>
      <w:r>
        <w:t xml:space="preserve">   Chianina    </w:t>
      </w:r>
      <w:r>
        <w:t xml:space="preserve">   Holstein    </w:t>
      </w:r>
      <w:r>
        <w:t xml:space="preserve">   Jersey    </w:t>
      </w:r>
      <w:r>
        <w:t xml:space="preserve">   Seedstock    </w:t>
      </w:r>
      <w:r>
        <w:t xml:space="preserve">   Brahman    </w:t>
      </w:r>
      <w:r>
        <w:t xml:space="preserve">   Brown Swiss    </w:t>
      </w:r>
      <w:r>
        <w:t xml:space="preserve">   Shorthorn    </w:t>
      </w:r>
      <w:r>
        <w:t xml:space="preserve">   Angus    </w:t>
      </w:r>
      <w:r>
        <w:t xml:space="preserve">   Charolais    </w:t>
      </w:r>
      <w:r>
        <w:t xml:space="preserve">   Guernsey    </w:t>
      </w:r>
      <w:r>
        <w:t xml:space="preserve">   Ayrshire    </w:t>
      </w:r>
      <w:r>
        <w:t xml:space="preserve">   Brangus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and Dairy Cattle</dc:title>
  <dcterms:created xsi:type="dcterms:W3CDTF">2021-10-11T02:02:21Z</dcterms:created>
  <dcterms:modified xsi:type="dcterms:W3CDTF">2021-10-11T02:02:21Z</dcterms:modified>
</cp:coreProperties>
</file>