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Weaning    </w:t>
      </w:r>
      <w:r>
        <w:t xml:space="preserve">   Tagging    </w:t>
      </w:r>
      <w:r>
        <w:t xml:space="preserve">   Primal Cuts    </w:t>
      </w:r>
      <w:r>
        <w:t xml:space="preserve">   Polled    </w:t>
      </w:r>
      <w:r>
        <w:t xml:space="preserve">   Brisket    </w:t>
      </w:r>
      <w:r>
        <w:t xml:space="preserve">   Tenderloin    </w:t>
      </w:r>
      <w:r>
        <w:t xml:space="preserve">   Slaughterhouse    </w:t>
      </w:r>
      <w:r>
        <w:t xml:space="preserve">   Agriculture    </w:t>
      </w:r>
      <w:r>
        <w:t xml:space="preserve">   Ranchers    </w:t>
      </w:r>
      <w:r>
        <w:t xml:space="preserve">   Calf    </w:t>
      </w:r>
      <w:r>
        <w:t xml:space="preserve">   Bull    </w:t>
      </w:r>
      <w:r>
        <w:t xml:space="preserve">   Cow    </w:t>
      </w:r>
      <w:r>
        <w:t xml:space="preserve">   Cattle    </w:t>
      </w:r>
      <w:r>
        <w:t xml:space="preserve">   Brahman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</dc:title>
  <dcterms:created xsi:type="dcterms:W3CDTF">2021-10-11T02:02:30Z</dcterms:created>
  <dcterms:modified xsi:type="dcterms:W3CDTF">2021-10-11T02:02:30Z</dcterms:modified>
</cp:coreProperties>
</file>