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Hay converter    </w:t>
      </w:r>
      <w:r>
        <w:t xml:space="preserve">   Brangus    </w:t>
      </w:r>
      <w:r>
        <w:t xml:space="preserve">   Beef master    </w:t>
      </w:r>
      <w:r>
        <w:t xml:space="preserve">   Texas longhorn    </w:t>
      </w:r>
      <w:r>
        <w:t xml:space="preserve">   Shorthorn    </w:t>
      </w:r>
      <w:r>
        <w:t xml:space="preserve">   Hereford    </w:t>
      </w:r>
      <w:r>
        <w:t xml:space="preserve">   Charolais    </w:t>
      </w:r>
      <w:r>
        <w:t xml:space="preserve">   Brahman    </w:t>
      </w:r>
      <w:r>
        <w:t xml:space="preserve">   Watusi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</dc:title>
  <dcterms:created xsi:type="dcterms:W3CDTF">2021-10-11T02:01:56Z</dcterms:created>
  <dcterms:modified xsi:type="dcterms:W3CDTF">2021-10-11T02:01:56Z</dcterms:modified>
</cp:coreProperties>
</file>