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Management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cattle safety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cow/calf producers who produce breeding stock for purebred or commercial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which deals with food and its effects on health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estimates of breeding potential for characteristics, such as gain,muscling and maternal and carcass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of pregnancy in animals, time from conception to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giving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feeds high in energy and low fiber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generally use purebred breeding stock in crossbreeding programs to produce commercial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of feedstuffs which provide a balanced diet containing high amounts of energy and protein needed for optimum growth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which describes the level of flesh or fat an animal possesses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 of the beef cattle industry;sole purpose is to feed and flatten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harvest finished cattle which are purchased from feedlots and other outlets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the testicles of a male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feeds high in fiber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purchase weanling calves from cow/calf producers and feed them out on pasture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trouble giving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with a 4 compartment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filled with antibodies; paves the road for the future health, immunity and survival of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regularly occurring state of sexual receptivity during which a female will accept a male; which ovulation takes place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Management Practices</dc:title>
  <dcterms:created xsi:type="dcterms:W3CDTF">2021-10-12T13:57:35Z</dcterms:created>
  <dcterms:modified xsi:type="dcterms:W3CDTF">2021-10-12T13:57:35Z</dcterms:modified>
</cp:coreProperties>
</file>