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diseases and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flees, ticks, and mice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disease spread by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brucellosis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external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symptom of internal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an abortion after 5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spread by bacteria in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treatment for internal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applied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disease is a venereal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is spread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eliminates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can get this disease by contact between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worms are an example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spread by bacteria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for external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use to cure blackleg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applied to 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prevention of human contact with feces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diseases and infections</dc:title>
  <dcterms:created xsi:type="dcterms:W3CDTF">2021-10-11T02:02:25Z</dcterms:created>
  <dcterms:modified xsi:type="dcterms:W3CDTF">2021-10-11T02:02:25Z</dcterms:modified>
</cp:coreProperties>
</file>