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Beekeeping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Appliance for calming bees.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purchasing both wax and honey.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word in the acronym IPM.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action before processing honey.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Source of carbohydrate.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beginner's first contact with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No, not for keeping your hair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Unwelcome aspect of beekeeping.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Smaller than varroa.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natural occurring defence against varroa.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Bees' main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form of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could be a problem in small hives.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spot this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for keeping things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separating bees from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Basis of the comb.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found alongside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piece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 of dealing with honey.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the job for a worker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Beekeeping 1</dc:title>
  <dcterms:created xsi:type="dcterms:W3CDTF">2021-10-12T13:58:07Z</dcterms:created>
  <dcterms:modified xsi:type="dcterms:W3CDTF">2021-10-12T13:58:07Z</dcterms:modified>
</cp:coreProperties>
</file>