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bee suit    </w:t>
      </w:r>
      <w:r>
        <w:t xml:space="preserve">   brood    </w:t>
      </w:r>
      <w:r>
        <w:t xml:space="preserve">   brood box    </w:t>
      </w:r>
      <w:r>
        <w:t xml:space="preserve">   carbohydrate    </w:t>
      </w:r>
      <w:r>
        <w:t xml:space="preserve">   comb    </w:t>
      </w:r>
      <w:r>
        <w:t xml:space="preserve">   crown board    </w:t>
      </w:r>
      <w:r>
        <w:t xml:space="preserve">   drones    </w:t>
      </w:r>
      <w:r>
        <w:t xml:space="preserve">   excluder    </w:t>
      </w:r>
      <w:r>
        <w:t xml:space="preserve">   flowers    </w:t>
      </w:r>
      <w:r>
        <w:t xml:space="preserve">   foundation    </w:t>
      </w:r>
      <w:r>
        <w:t xml:space="preserve">   frames    </w:t>
      </w:r>
      <w:r>
        <w:t xml:space="preserve">   fuel    </w:t>
      </w:r>
      <w:r>
        <w:t xml:space="preserve">   full depth    </w:t>
      </w:r>
      <w:r>
        <w:t xml:space="preserve">   goodbye to covid    </w:t>
      </w:r>
      <w:r>
        <w:t xml:space="preserve">   guards    </w:t>
      </w:r>
      <w:r>
        <w:t xml:space="preserve">   hive    </w:t>
      </w:r>
      <w:r>
        <w:t xml:space="preserve">   Hive stand    </w:t>
      </w:r>
      <w:r>
        <w:t xml:space="preserve">   hive tool    </w:t>
      </w:r>
      <w:r>
        <w:t xml:space="preserve">   honey    </w:t>
      </w:r>
      <w:r>
        <w:t xml:space="preserve">   ideal    </w:t>
      </w:r>
      <w:r>
        <w:t xml:space="preserve">   illawarra beekeepers    </w:t>
      </w:r>
      <w:r>
        <w:t xml:space="preserve">   langstroth    </w:t>
      </w:r>
      <w:r>
        <w:t xml:space="preserve">   lid    </w:t>
      </w:r>
      <w:r>
        <w:t xml:space="preserve">   lighter    </w:t>
      </w:r>
      <w:r>
        <w:t xml:space="preserve">   nectar    </w:t>
      </w:r>
      <w:r>
        <w:t xml:space="preserve">   nurses    </w:t>
      </w:r>
      <w:r>
        <w:t xml:space="preserve">   pollen    </w:t>
      </w:r>
      <w:r>
        <w:t xml:space="preserve">   propolis    </w:t>
      </w:r>
      <w:r>
        <w:t xml:space="preserve">   protein    </w:t>
      </w:r>
      <w:r>
        <w:t xml:space="preserve">   queen    </w:t>
      </w:r>
      <w:r>
        <w:t xml:space="preserve">   smoker    </w:t>
      </w:r>
      <w:r>
        <w:t xml:space="preserve">   super    </w:t>
      </w:r>
      <w:r>
        <w:t xml:space="preserve">   undertakers    </w:t>
      </w:r>
      <w:r>
        <w:t xml:space="preserve">   wax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Beekeeping</dc:title>
  <dcterms:created xsi:type="dcterms:W3CDTF">2022-01-14T03:26:29Z</dcterms:created>
  <dcterms:modified xsi:type="dcterms:W3CDTF">2022-01-14T03:26:29Z</dcterms:modified>
</cp:coreProperties>
</file>