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Bee-lieve in our Beehive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Wings    </w:t>
      </w:r>
      <w:r>
        <w:t xml:space="preserve">   Useful    </w:t>
      </w:r>
      <w:r>
        <w:t xml:space="preserve">   Unique    </w:t>
      </w:r>
      <w:r>
        <w:t xml:space="preserve">   Swarm    </w:t>
      </w:r>
      <w:r>
        <w:t xml:space="preserve">   Sting    </w:t>
      </w:r>
      <w:r>
        <w:t xml:space="preserve">   Research    </w:t>
      </w:r>
      <w:r>
        <w:t xml:space="preserve">   Queen    </w:t>
      </w:r>
      <w:r>
        <w:t xml:space="preserve">   Quality    </w:t>
      </w:r>
      <w:r>
        <w:t xml:space="preserve">   Production    </w:t>
      </w:r>
      <w:r>
        <w:t xml:space="preserve">   Pollinate    </w:t>
      </w:r>
      <w:r>
        <w:t xml:space="preserve">   Nurse bees    </w:t>
      </w:r>
      <w:r>
        <w:t xml:space="preserve">   Nest    </w:t>
      </w:r>
      <w:r>
        <w:t xml:space="preserve">   Nectar    </w:t>
      </w:r>
      <w:r>
        <w:t xml:space="preserve">   Insect    </w:t>
      </w:r>
      <w:r>
        <w:t xml:space="preserve">   Honeycomb    </w:t>
      </w:r>
      <w:r>
        <w:t xml:space="preserve">   Healthy    </w:t>
      </w:r>
      <w:r>
        <w:t xml:space="preserve">   Growth    </w:t>
      </w:r>
      <w:r>
        <w:t xml:space="preserve">   Global    </w:t>
      </w:r>
      <w:r>
        <w:t xml:space="preserve">   Fly    </w:t>
      </w:r>
      <w:r>
        <w:t xml:space="preserve">   Flowers    </w:t>
      </w:r>
      <w:r>
        <w:t xml:space="preserve">   Environment    </w:t>
      </w:r>
      <w:r>
        <w:t xml:space="preserve">   Energetic    </w:t>
      </w:r>
      <w:r>
        <w:t xml:space="preserve">   Drone    </w:t>
      </w:r>
      <w:r>
        <w:t xml:space="preserve">   Diversity    </w:t>
      </w:r>
      <w:r>
        <w:t xml:space="preserve">   Colony    </w:t>
      </w:r>
      <w:r>
        <w:t xml:space="preserve">   Clean    </w:t>
      </w:r>
      <w:r>
        <w:t xml:space="preserve">   Buzz    </w:t>
      </w:r>
      <w:r>
        <w:t xml:space="preserve">   Beehive    </w:t>
      </w:r>
      <w:r>
        <w:t xml:space="preserve">   Attract    </w:t>
      </w:r>
      <w:r>
        <w:t xml:space="preserve">   Antennae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Bee-lieve in our Beehive</dc:title>
  <dcterms:created xsi:type="dcterms:W3CDTF">2021-10-11T02:02:14Z</dcterms:created>
  <dcterms:modified xsi:type="dcterms:W3CDTF">2021-10-11T02:02:14Z</dcterms:modified>
</cp:coreProperties>
</file>