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Beepis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while loop    </w:t>
      </w:r>
      <w:r>
        <w:t xml:space="preserve">   interger    </w:t>
      </w:r>
      <w:r>
        <w:t xml:space="preserve">   print    </w:t>
      </w:r>
      <w:r>
        <w:t xml:space="preserve">   python    </w:t>
      </w:r>
      <w:r>
        <w:t xml:space="preserve">   logic error    </w:t>
      </w:r>
      <w:r>
        <w:t xml:space="preserve">   program    </w:t>
      </w:r>
      <w:r>
        <w:t xml:space="preserve">   programmer    </w:t>
      </w:r>
      <w:r>
        <w:t xml:space="preserve">   output    </w:t>
      </w:r>
      <w:r>
        <w:t xml:space="preserve">   input    </w:t>
      </w:r>
      <w:r>
        <w:t xml:space="preserve">   binary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Beepis</dc:title>
  <dcterms:created xsi:type="dcterms:W3CDTF">2021-10-12T13:57:33Z</dcterms:created>
  <dcterms:modified xsi:type="dcterms:W3CDTF">2021-10-12T13:57:33Z</dcterms:modified>
</cp:coreProperties>
</file>