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Acidity    </w:t>
      </w:r>
      <w:r>
        <w:t xml:space="preserve">   Aged    </w:t>
      </w:r>
      <w:r>
        <w:t xml:space="preserve">   Ale    </w:t>
      </w:r>
      <w:r>
        <w:t xml:space="preserve">   Amber    </w:t>
      </w:r>
      <w:r>
        <w:t xml:space="preserve">   Aroma    </w:t>
      </w:r>
      <w:r>
        <w:t xml:space="preserve">   Backbone    </w:t>
      </w:r>
      <w:r>
        <w:t xml:space="preserve">   Balanced    </w:t>
      </w:r>
      <w:r>
        <w:t xml:space="preserve">   Barley    </w:t>
      </w:r>
      <w:r>
        <w:t xml:space="preserve">   Barnyard    </w:t>
      </w:r>
      <w:r>
        <w:t xml:space="preserve">   Beer    </w:t>
      </w:r>
      <w:r>
        <w:t xml:space="preserve">   Biscuit    </w:t>
      </w:r>
      <w:r>
        <w:t xml:space="preserve">   Bitter    </w:t>
      </w:r>
      <w:r>
        <w:t xml:space="preserve">   Blonde    </w:t>
      </w:r>
      <w:r>
        <w:t xml:space="preserve">   Body    </w:t>
      </w:r>
      <w:r>
        <w:t xml:space="preserve">   Bready    </w:t>
      </w:r>
      <w:r>
        <w:t xml:space="preserve">   Brew    </w:t>
      </w:r>
      <w:r>
        <w:t xml:space="preserve">   Bright    </w:t>
      </w:r>
      <w:r>
        <w:t xml:space="preserve">   Brown    </w:t>
      </w:r>
      <w:r>
        <w:t xml:space="preserve">   Caramel    </w:t>
      </w:r>
      <w:r>
        <w:t xml:space="preserve">   Cereal    </w:t>
      </w:r>
      <w:r>
        <w:t xml:space="preserve">   Character    </w:t>
      </w:r>
      <w:r>
        <w:t xml:space="preserve">   Chocolate    </w:t>
      </w:r>
      <w:r>
        <w:t xml:space="preserve">   Citrus    </w:t>
      </w:r>
      <w:r>
        <w:t xml:space="preserve">   Clean    </w:t>
      </w:r>
      <w:r>
        <w:t xml:space="preserve">   Coffee    </w:t>
      </w:r>
      <w:r>
        <w:t xml:space="preserve">   Copper    </w:t>
      </w:r>
      <w:r>
        <w:t xml:space="preserve">   Creamy    </w:t>
      </w:r>
      <w:r>
        <w:t xml:space="preserve">   Crisp    </w:t>
      </w:r>
      <w:r>
        <w:t xml:space="preserve">   Dank    </w:t>
      </w:r>
      <w:r>
        <w:t xml:space="preserve">   Dark    </w:t>
      </w:r>
      <w:r>
        <w:t xml:space="preserve">   Deep    </w:t>
      </w:r>
      <w:r>
        <w:t xml:space="preserve">   Dry    </w:t>
      </w:r>
      <w:r>
        <w:t xml:space="preserve">   Earthy    </w:t>
      </w:r>
      <w:r>
        <w:t xml:space="preserve">   Flavor    </w:t>
      </w:r>
      <w:r>
        <w:t xml:space="preserve">   Floral    </w:t>
      </w:r>
      <w:r>
        <w:t xml:space="preserve">   Foam    </w:t>
      </w:r>
      <w:r>
        <w:t xml:space="preserve">   Fresh    </w:t>
      </w:r>
      <w:r>
        <w:t xml:space="preserve">   Full    </w:t>
      </w:r>
      <w:r>
        <w:t xml:space="preserve">   Funk    </w:t>
      </w:r>
      <w:r>
        <w:t xml:space="preserve">   Golden    </w:t>
      </w:r>
      <w:r>
        <w:t xml:space="preserve">   Grains    </w:t>
      </w:r>
      <w:r>
        <w:t xml:space="preserve">   Grassy    </w:t>
      </w:r>
      <w:r>
        <w:t xml:space="preserve">   Grist    </w:t>
      </w:r>
      <w:r>
        <w:t xml:space="preserve">   Hazy    </w:t>
      </w:r>
      <w:r>
        <w:t xml:space="preserve">   Head    </w:t>
      </w:r>
      <w:r>
        <w:t xml:space="preserve">   Heavy    </w:t>
      </w:r>
      <w:r>
        <w:t xml:space="preserve">   Herbal    </w:t>
      </w:r>
      <w:r>
        <w:t xml:space="preserve">   Hoppy    </w:t>
      </w:r>
      <w:r>
        <w:t xml:space="preserve">   Lager    </w:t>
      </w:r>
      <w:r>
        <w:t xml:space="preserve">   Light    </w:t>
      </w:r>
      <w:r>
        <w:t xml:space="preserve">   Malty    </w:t>
      </w:r>
      <w:r>
        <w:t xml:space="preserve">   Medium    </w:t>
      </w:r>
      <w:r>
        <w:t xml:space="preserve">   Mild    </w:t>
      </w:r>
      <w:r>
        <w:t xml:space="preserve">   Milk    </w:t>
      </w:r>
      <w:r>
        <w:t xml:space="preserve">   Mouthfeel    </w:t>
      </w:r>
      <w:r>
        <w:t xml:space="preserve">   Nutty    </w:t>
      </w:r>
      <w:r>
        <w:t xml:space="preserve">   Pale    </w:t>
      </w:r>
      <w:r>
        <w:t xml:space="preserve">   Pine    </w:t>
      </w:r>
      <w:r>
        <w:t xml:space="preserve">   Raisin    </w:t>
      </w:r>
      <w:r>
        <w:t xml:space="preserve">   Refreshing    </w:t>
      </w:r>
      <w:r>
        <w:t xml:space="preserve">   Resin    </w:t>
      </w:r>
      <w:r>
        <w:t xml:space="preserve">   Rich    </w:t>
      </w:r>
      <w:r>
        <w:t xml:space="preserve">   Roasty    </w:t>
      </w:r>
      <w:r>
        <w:t xml:space="preserve">   Robust    </w:t>
      </w:r>
      <w:r>
        <w:t xml:space="preserve">   Rye    </w:t>
      </w:r>
      <w:r>
        <w:t xml:space="preserve">   Session    </w:t>
      </w:r>
      <w:r>
        <w:t xml:space="preserve">   Smoky    </w:t>
      </w:r>
      <w:r>
        <w:t xml:space="preserve">   Smooth    </w:t>
      </w:r>
      <w:r>
        <w:t xml:space="preserve">   Soft    </w:t>
      </w:r>
      <w:r>
        <w:t xml:space="preserve">   Solid    </w:t>
      </w:r>
      <w:r>
        <w:t xml:space="preserve">   Sour    </w:t>
      </w:r>
      <w:r>
        <w:t xml:space="preserve">   Spicy    </w:t>
      </w:r>
      <w:r>
        <w:t xml:space="preserve">   Sticky    </w:t>
      </w:r>
      <w:r>
        <w:t xml:space="preserve">   Sweet    </w:t>
      </w:r>
      <w:r>
        <w:t xml:space="preserve">   Tart    </w:t>
      </w:r>
      <w:r>
        <w:t xml:space="preserve">   Taste    </w:t>
      </w:r>
      <w:r>
        <w:t xml:space="preserve">   Thick    </w:t>
      </w:r>
      <w:r>
        <w:t xml:space="preserve">   Thin    </w:t>
      </w:r>
      <w:r>
        <w:t xml:space="preserve">   Toasty    </w:t>
      </w:r>
      <w:r>
        <w:t xml:space="preserve">   Toffee    </w:t>
      </w:r>
      <w:r>
        <w:t xml:space="preserve">   Tropical    </w:t>
      </w:r>
      <w:r>
        <w:t xml:space="preserve">   Vanilla    </w:t>
      </w:r>
      <w:r>
        <w:t xml:space="preserve">   Warming    </w:t>
      </w:r>
      <w:r>
        <w:t xml:space="preserve">   Wheaty    </w:t>
      </w:r>
      <w:r>
        <w:t xml:space="preserve">   Woody    </w:t>
      </w:r>
      <w:r>
        <w:t xml:space="preserve">   Yeast    </w:t>
      </w:r>
      <w:r>
        <w:t xml:space="preserve">   Zest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Beer</dc:title>
  <dcterms:created xsi:type="dcterms:W3CDTF">2021-10-12T13:57:41Z</dcterms:created>
  <dcterms:modified xsi:type="dcterms:W3CDTF">2021-10-12T13:57:41Z</dcterms:modified>
</cp:coreProperties>
</file>