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"Beer Head" sticking to the side of the glass as the beer is consumed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beer and beer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a grain, rich in fibre.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world's largest beer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Aussie beer has a Stag Head as part of its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Beer brewed in Monasteries.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3.5% alc.vol is considered as what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Birds, Brothers, Pot, Heads, Metre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ingredients that make the liquid in beer before yeast is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Popular English malt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color is the Beacon in Queensland?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cans are commonly in a "block" of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weeks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Hallertauer Mittelfruh, Tettnang, Spalt and Saaz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Except in S.A., how many ounces in a schooner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Cenosillicaphobia is the fear of an ______ beer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game played without paddles but on a table tennis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for Dunkel Weizen.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Surname of the person regarded as the inventor of the bottle cap and bottle opener.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beer that uses a bottom fermenting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higher classification of Humulus Lupulus?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32 deg Fahrenheit = ____ deg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popular drink world wide.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 1</dc:title>
  <dcterms:created xsi:type="dcterms:W3CDTF">2021-10-11T02:02:13Z</dcterms:created>
  <dcterms:modified xsi:type="dcterms:W3CDTF">2021-10-11T02:02:13Z</dcterms:modified>
</cp:coreProperties>
</file>