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Beer City 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cylindrical container, usually made of steel or aluminum, that is used to store, transport, and serve beer under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refillable half gallon or 2-liter glass bottle that is used to sell beer to-go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chemical breakdown of a substance by bacteria, yeasts, or other microorganisms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Cereal grain that is used as a base malt in the production of beer and some distilled spirits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beer that has a rich, creamy head and is flavored and colored by barley. Often uses a combination of unroasted barley to develop a dark, coffee-like taste.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beer that is fermented with bottom-fermenting yeast at colder temperatures. Often associated with crisp, clean flavors and served at colder temperatures than ales.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established the prohibition of alcoholic beverages in the United States by declaring illegal the production, transport, and sale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drink made from yeast-fermented malt flavored with hops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Founder’s. Medium-bodied with a distinct floral hop aroma and refreshing citrus flavor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microorganism converts the natural malt sugars into alcohol and carbon dioxide during the fermentation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contributes to the bitterness, aroma, and flavor into the beer. Also prevents the growth of bacteria in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colorless primary constituent of beer. Ranges for beer can be anywhere from less than 3.2% to greater than 14%.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Beer City USA</dc:title>
  <dcterms:created xsi:type="dcterms:W3CDTF">2021-10-11T02:02:59Z</dcterms:created>
  <dcterms:modified xsi:type="dcterms:W3CDTF">2021-10-11T02:02:59Z</dcterms:modified>
</cp:coreProperties>
</file>