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BREW    </w:t>
      </w:r>
      <w:r>
        <w:t xml:space="preserve">   FLIPCUP    </w:t>
      </w:r>
      <w:r>
        <w:t xml:space="preserve">   WILDWOOD    </w:t>
      </w:r>
      <w:r>
        <w:t xml:space="preserve">   CASE    </w:t>
      </w:r>
      <w:r>
        <w:t xml:space="preserve">   KEG    </w:t>
      </w:r>
      <w:r>
        <w:t xml:space="preserve">   DRAFT    </w:t>
      </w:r>
      <w:r>
        <w:t xml:space="preserve">   LAGER    </w:t>
      </w:r>
      <w:r>
        <w:t xml:space="preserve">   MICHELOB    </w:t>
      </w:r>
      <w:r>
        <w:t xml:space="preserve">   SAMUELADAMS    </w:t>
      </w:r>
      <w:r>
        <w:t xml:space="preserve">   BEERPONG    </w:t>
      </w:r>
      <w:r>
        <w:t xml:space="preserve">   BUDLIGHT    </w:t>
      </w:r>
      <w:r>
        <w:t xml:space="preserve">   ACORNCAMPGROUND    </w:t>
      </w:r>
      <w:r>
        <w:t xml:space="preserve">   BEACH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 Olympics</dc:title>
  <dcterms:created xsi:type="dcterms:W3CDTF">2021-10-11T02:02:01Z</dcterms:created>
  <dcterms:modified xsi:type="dcterms:W3CDTF">2021-10-11T02:02:01Z</dcterms:modified>
</cp:coreProperties>
</file>