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Beer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belgium    </w:t>
      </w:r>
      <w:r>
        <w:t xml:space="preserve">   brazil    </w:t>
      </w:r>
      <w:r>
        <w:t xml:space="preserve">   chile    </w:t>
      </w:r>
      <w:r>
        <w:t xml:space="preserve">   denmark    </w:t>
      </w:r>
      <w:r>
        <w:t xml:space="preserve">   finland    </w:t>
      </w:r>
      <w:r>
        <w:t xml:space="preserve">   france    </w:t>
      </w:r>
      <w:r>
        <w:t xml:space="preserve">   germany    </w:t>
      </w:r>
      <w:r>
        <w:t xml:space="preserve">   greece    </w:t>
      </w:r>
      <w:r>
        <w:t xml:space="preserve">   india    </w:t>
      </w:r>
      <w:r>
        <w:t xml:space="preserve">   israel    </w:t>
      </w:r>
      <w:r>
        <w:t xml:space="preserve">   italy    </w:t>
      </w:r>
      <w:r>
        <w:t xml:space="preserve">   japan    </w:t>
      </w:r>
      <w:r>
        <w:t xml:space="preserve">   madagascar    </w:t>
      </w:r>
      <w:r>
        <w:t xml:space="preserve">   monaco    </w:t>
      </w:r>
      <w:r>
        <w:t xml:space="preserve">   nigeria    </w:t>
      </w:r>
      <w:r>
        <w:t xml:space="preserve">   norway    </w:t>
      </w:r>
      <w:r>
        <w:t xml:space="preserve">   southafrica    </w:t>
      </w:r>
      <w:r>
        <w:t xml:space="preserve">   sweden    </w:t>
      </w:r>
      <w:r>
        <w:t xml:space="preserve">   switzerland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Beer Olympics</dc:title>
  <dcterms:created xsi:type="dcterms:W3CDTF">2021-10-11T02:02:24Z</dcterms:created>
  <dcterms:modified xsi:type="dcterms:W3CDTF">2021-10-11T02:02:24Z</dcterms:modified>
</cp:coreProperties>
</file>