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LondonPride    </w:t>
      </w:r>
      <w:r>
        <w:t xml:space="preserve">   Tooheys    </w:t>
      </w:r>
      <w:r>
        <w:t xml:space="preserve">   VictoriaBitter    </w:t>
      </w:r>
      <w:r>
        <w:t xml:space="preserve">   Imperial    </w:t>
      </w:r>
      <w:r>
        <w:t xml:space="preserve">   Kronenberg    </w:t>
      </w:r>
      <w:r>
        <w:t xml:space="preserve">   RedStripe    </w:t>
      </w:r>
      <w:r>
        <w:t xml:space="preserve">   SamAdams    </w:t>
      </w:r>
      <w:r>
        <w:t xml:space="preserve">   BigRock    </w:t>
      </w:r>
      <w:r>
        <w:t xml:space="preserve">   BassAle    </w:t>
      </w:r>
      <w:r>
        <w:t xml:space="preserve">   Bluemoon    </w:t>
      </w:r>
      <w:r>
        <w:t xml:space="preserve">   Amstel    </w:t>
      </w:r>
      <w:r>
        <w:t xml:space="preserve">   Boddingtons    </w:t>
      </w:r>
      <w:r>
        <w:t xml:space="preserve">   Steinlager    </w:t>
      </w:r>
      <w:r>
        <w:t xml:space="preserve">   Skol    </w:t>
      </w:r>
      <w:r>
        <w:t xml:space="preserve">   Newcastle    </w:t>
      </w:r>
      <w:r>
        <w:t xml:space="preserve">   kilkenny    </w:t>
      </w:r>
      <w:r>
        <w:t xml:space="preserve">   Moosehead    </w:t>
      </w:r>
      <w:r>
        <w:t xml:space="preserve">   Stella    </w:t>
      </w:r>
      <w:r>
        <w:t xml:space="preserve">   DoubleDiamond    </w:t>
      </w:r>
      <w:r>
        <w:t xml:space="preserve">   Guiness    </w:t>
      </w:r>
      <w:r>
        <w:t xml:space="preserve">   Frosters    </w:t>
      </w:r>
      <w:r>
        <w:t xml:space="preserve">   Shocktop    </w:t>
      </w:r>
      <w:r>
        <w:t xml:space="preserve">   Tetleys    </w:t>
      </w:r>
      <w:r>
        <w:t xml:space="preserve">   Sapporo    </w:t>
      </w:r>
      <w:r>
        <w:t xml:space="preserve">   Pilsner    </w:t>
      </w:r>
      <w:r>
        <w:t xml:space="preserve">   Molson    </w:t>
      </w:r>
      <w:r>
        <w:t xml:space="preserve">   Heineken    </w:t>
      </w:r>
      <w:r>
        <w:t xml:space="preserve">   Harp    </w:t>
      </w:r>
      <w:r>
        <w:t xml:space="preserve">   Corona    </w:t>
      </w:r>
      <w:r>
        <w:t xml:space="preserve">   Miller    </w:t>
      </w:r>
      <w:r>
        <w:t xml:space="preserve">   Coorslight    </w:t>
      </w:r>
      <w:r>
        <w:t xml:space="preserve">   Budweiser    </w:t>
      </w:r>
      <w:r>
        <w:t xml:space="preserve">   Michelob    </w:t>
      </w:r>
      <w:r>
        <w:t xml:space="preserve">   labbatts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</dc:title>
  <dcterms:created xsi:type="dcterms:W3CDTF">2021-10-11T02:02:46Z</dcterms:created>
  <dcterms:modified xsi:type="dcterms:W3CDTF">2021-10-11T02:02:46Z</dcterms:modified>
</cp:coreProperties>
</file>