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Beer, perry and cider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cloudy cider    </w:t>
      </w:r>
      <w:r>
        <w:t xml:space="preserve">   flat larger    </w:t>
      </w:r>
      <w:r>
        <w:t xml:space="preserve">   racking    </w:t>
      </w:r>
      <w:r>
        <w:t xml:space="preserve">   cleanliness    </w:t>
      </w:r>
      <w:r>
        <w:t xml:space="preserve">   temperature    </w:t>
      </w:r>
      <w:r>
        <w:t xml:space="preserve">   ventilation    </w:t>
      </w:r>
      <w:r>
        <w:t xml:space="preserve">   ale    </w:t>
      </w:r>
      <w:r>
        <w:t xml:space="preserve">   forty five degrees    </w:t>
      </w:r>
      <w:r>
        <w:t xml:space="preserve">   lager    </w:t>
      </w:r>
      <w:r>
        <w:t xml:space="preserve">   cask    </w:t>
      </w:r>
      <w:r>
        <w:t xml:space="preserve">   bottles    </w:t>
      </w:r>
      <w:r>
        <w:t xml:space="preserve">   cans    </w:t>
      </w:r>
      <w:r>
        <w:t xml:space="preserve">   kegs    </w:t>
      </w:r>
      <w:r>
        <w:t xml:space="preserve">   stout    </w:t>
      </w:r>
      <w:r>
        <w:t xml:space="preserve">   flavouring    </w:t>
      </w:r>
      <w:r>
        <w:t xml:space="preserve">   conditioning    </w:t>
      </w:r>
      <w:r>
        <w:t xml:space="preserve">   fermenting    </w:t>
      </w:r>
      <w:r>
        <w:t xml:space="preserve">   extraction    </w:t>
      </w:r>
      <w:r>
        <w:t xml:space="preserve">   conversion    </w:t>
      </w:r>
      <w:r>
        <w:t xml:space="preserve">   malted grain    </w:t>
      </w:r>
      <w:r>
        <w:t xml:space="preserve">   yeast    </w:t>
      </w:r>
      <w:r>
        <w:t xml:space="preserve">   water    </w:t>
      </w:r>
      <w:r>
        <w:t xml:space="preserve">   hops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Beer, perry and cider</dc:title>
  <dcterms:created xsi:type="dcterms:W3CDTF">2021-10-11T02:02:48Z</dcterms:created>
  <dcterms:modified xsi:type="dcterms:W3CDTF">2021-10-11T02:02:48Z</dcterms:modified>
</cp:coreProperties>
</file>