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leftover corpse of a large star after it has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in which the moon passes between the Earth and sun and obscures the sun, at least partially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type of arthropod that as an adult will have six segmented legs and three body parts: a head, thorax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biology that deals with the relations of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two celestial bodies line up in space so that one totally or partially obscures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research in which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(in astronomy) The brief period during an eclipse when one object totally obscures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satellite of any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Facts and/or statistics collected together for analysis but not necessarily organized in a way that gives them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at the center of Earth’s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2021-10-11T02:02:55Z</dcterms:created>
  <dcterms:modified xsi:type="dcterms:W3CDTF">2021-10-11T02:02:55Z</dcterms:modified>
</cp:coreProperties>
</file>