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bees get nectar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Body part used for protection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bees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bees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Sweet liquid that flowers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lays the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bees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bees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a new colony is formed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Organized groups where bees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 bees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bees do with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Rapid wing beats make this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Bee that protects the queen while flying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Body part bees use to move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Bees</dc:title>
  <dcterms:created xsi:type="dcterms:W3CDTF">2021-10-11T02:03:10Z</dcterms:created>
  <dcterms:modified xsi:type="dcterms:W3CDTF">2021-10-11T02:03:10Z</dcterms:modified>
</cp:coreProperties>
</file>