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insect    </w:t>
      </w:r>
      <w:r>
        <w:t xml:space="preserve">   pupa    </w:t>
      </w:r>
      <w:r>
        <w:t xml:space="preserve">   larva    </w:t>
      </w:r>
      <w:r>
        <w:t xml:space="preserve">   nurse    </w:t>
      </w:r>
      <w:r>
        <w:t xml:space="preserve">   drone    </w:t>
      </w:r>
      <w:r>
        <w:t xml:space="preserve">   worker    </w:t>
      </w:r>
      <w:r>
        <w:t xml:space="preserve">   colony    </w:t>
      </w:r>
      <w:r>
        <w:t xml:space="preserve">   buzz    </w:t>
      </w:r>
      <w:r>
        <w:t xml:space="preserve">   stinger    </w:t>
      </w:r>
      <w:r>
        <w:t xml:space="preserve">   stripes    </w:t>
      </w:r>
      <w:r>
        <w:t xml:space="preserve">   wings    </w:t>
      </w:r>
      <w:r>
        <w:t xml:space="preserve">   wax    </w:t>
      </w:r>
      <w:r>
        <w:t xml:space="preserve">   queen    </w:t>
      </w:r>
      <w:r>
        <w:t xml:space="preserve">   nectar    </w:t>
      </w:r>
      <w:r>
        <w:t xml:space="preserve">   pollen    </w:t>
      </w:r>
      <w:r>
        <w:t xml:space="preserve">   honeycomb    </w:t>
      </w:r>
      <w:r>
        <w:t xml:space="preserve">   hive    </w:t>
      </w:r>
      <w:r>
        <w:t xml:space="preserve">   honey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2021-10-11T02:03:29Z</dcterms:created>
  <dcterms:modified xsi:type="dcterms:W3CDTF">2021-10-11T02:03:29Z</dcterms:modified>
</cp:coreProperties>
</file>