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b-zzzzz    </w:t>
      </w:r>
      <w:r>
        <w:t xml:space="preserve">   insect    </w:t>
      </w:r>
      <w:r>
        <w:t xml:space="preserve">   antenna    </w:t>
      </w:r>
      <w:r>
        <w:t xml:space="preserve">   fly    </w:t>
      </w:r>
      <w:r>
        <w:t xml:space="preserve">   black    </w:t>
      </w:r>
      <w:r>
        <w:t xml:space="preserve">   stinger    </w:t>
      </w:r>
      <w:r>
        <w:t xml:space="preserve">   yellow    </w:t>
      </w:r>
      <w:r>
        <w:t xml:space="preserve">   colony    </w:t>
      </w:r>
      <w:r>
        <w:t xml:space="preserve">   hive    </w:t>
      </w:r>
      <w:r>
        <w:t xml:space="preserve">   flowers    </w:t>
      </w:r>
      <w:r>
        <w:t xml:space="preserve">   pollinate    </w:t>
      </w:r>
      <w:r>
        <w:t xml:space="preserve">   honey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2021-10-11T02:03:54Z</dcterms:created>
  <dcterms:modified xsi:type="dcterms:W3CDTF">2021-10-11T02:03:54Z</dcterms:modified>
</cp:coreProperties>
</file>