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buzz    </w:t>
      </w:r>
      <w:r>
        <w:t xml:space="preserve">   furry    </w:t>
      </w:r>
      <w:r>
        <w:t xml:space="preserve">   workers    </w:t>
      </w:r>
      <w:r>
        <w:t xml:space="preserve">   queen    </w:t>
      </w:r>
      <w:r>
        <w:t xml:space="preserve">   wasps    </w:t>
      </w:r>
      <w:r>
        <w:t xml:space="preserve">   summer    </w:t>
      </w:r>
      <w:r>
        <w:t xml:space="preserve">   sting    </w:t>
      </w:r>
      <w:r>
        <w:t xml:space="preserve">   swarm    </w:t>
      </w:r>
      <w:r>
        <w:t xml:space="preserve">   nest    </w:t>
      </w:r>
      <w:r>
        <w:t xml:space="preserve">   hive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2021-10-11T02:03:56Z</dcterms:created>
  <dcterms:modified xsi:type="dcterms:W3CDTF">2021-10-11T02:03:56Z</dcterms:modified>
</cp:coreProperties>
</file>