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insect    </w:t>
      </w:r>
      <w:r>
        <w:t xml:space="preserve">   mammals    </w:t>
      </w:r>
      <w:r>
        <w:t xml:space="preserve">   mate    </w:t>
      </w:r>
      <w:r>
        <w:t xml:space="preserve">   female    </w:t>
      </w:r>
      <w:r>
        <w:t xml:space="preserve">   lay    </w:t>
      </w:r>
      <w:r>
        <w:t xml:space="preserve">   male    </w:t>
      </w:r>
      <w:r>
        <w:t xml:space="preserve">   wax    </w:t>
      </w:r>
      <w:r>
        <w:t xml:space="preserve">   workers    </w:t>
      </w:r>
      <w:r>
        <w:t xml:space="preserve">   humans    </w:t>
      </w:r>
      <w:r>
        <w:t xml:space="preserve">   abdomen    </w:t>
      </w:r>
      <w:r>
        <w:t xml:space="preserve">   drone    </w:t>
      </w:r>
      <w:r>
        <w:t xml:space="preserve">   colony    </w:t>
      </w:r>
      <w:r>
        <w:t xml:space="preserve">   queen    </w:t>
      </w:r>
      <w:r>
        <w:t xml:space="preserve">   job    </w:t>
      </w:r>
      <w:r>
        <w:t xml:space="preserve">   pupae    </w:t>
      </w:r>
      <w:r>
        <w:t xml:space="preserve">   honey    </w:t>
      </w:r>
      <w:r>
        <w:t xml:space="preserve">   eggs    </w:t>
      </w:r>
      <w:r>
        <w:t xml:space="preserve">   larvae    </w:t>
      </w:r>
      <w:r>
        <w:t xml:space="preserve">   stinger    </w:t>
      </w:r>
      <w:r>
        <w:t xml:space="preserve">   dies    </w:t>
      </w:r>
      <w:r>
        <w:t xml:space="preserve">   hexagon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2021-10-11T02:02:13Z</dcterms:created>
  <dcterms:modified xsi:type="dcterms:W3CDTF">2021-10-11T02:02:13Z</dcterms:modified>
</cp:coreProperties>
</file>