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bulk    </w:t>
      </w:r>
      <w:r>
        <w:t xml:space="preserve">   money    </w:t>
      </w:r>
      <w:r>
        <w:t xml:space="preserve">   retail    </w:t>
      </w:r>
      <w:r>
        <w:t xml:space="preserve">   business    </w:t>
      </w:r>
      <w:r>
        <w:t xml:space="preserve">   whole sale    </w:t>
      </w:r>
      <w:r>
        <w:t xml:space="preserve">   u.s.a    </w:t>
      </w:r>
      <w:r>
        <w:t xml:space="preserve">   germany    </w:t>
      </w:r>
      <w:r>
        <w:t xml:space="preserve">   countries    </w:t>
      </w:r>
      <w:r>
        <w:t xml:space="preserve">   export    </w:t>
      </w:r>
      <w:r>
        <w:t xml:space="preserve">   import    </w:t>
      </w:r>
      <w:r>
        <w:t xml:space="preserve">   venom    </w:t>
      </w:r>
      <w:r>
        <w:t xml:space="preserve">   medicine    </w:t>
      </w:r>
      <w:r>
        <w:t xml:space="preserve">   pollination    </w:t>
      </w:r>
      <w:r>
        <w:t xml:space="preserve">   pollen    </w:t>
      </w:r>
      <w:r>
        <w:t xml:space="preserve">   soap    </w:t>
      </w:r>
      <w:r>
        <w:t xml:space="preserve">   whipped honey    </w:t>
      </w:r>
      <w:r>
        <w:t xml:space="preserve">   honey comb    </w:t>
      </w:r>
      <w:r>
        <w:t xml:space="preserve">   candles    </w:t>
      </w:r>
      <w:r>
        <w:t xml:space="preserve">   lip balm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2021-10-11T02:02:22Z</dcterms:created>
  <dcterms:modified xsi:type="dcterms:W3CDTF">2021-10-11T02:02:22Z</dcterms:modified>
</cp:coreProperties>
</file>