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Bees, Snakes and Lyme disease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produces live young from eggs that hatch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Snake venom that attacks the cirulatory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bees in the 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rash that is sometimes present with Lymes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species that is in danger of becoming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snakes shed thier skin in order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tick that causes Lyme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female bee that pollinates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stage of development in which a tick usually infects a human with Lyme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produces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serious allergic reaction with rapid onset that may cause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bacteria that causes lyme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Snake venom that attacks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Pits in the roof of a snakes mouth that aids in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phenomenon that occurs when the majority of the workler bees disappear in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usual treatment for Lymes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protein that makes up the scales of 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the group of snakes that have a heat sensing organ between the eye and nostril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rely on the environmnet to regulate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egg laying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can regulate their body temperature internally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Bees, Snakes and Lyme disease Vocab</dc:title>
  <dcterms:created xsi:type="dcterms:W3CDTF">2021-10-11T02:02:17Z</dcterms:created>
  <dcterms:modified xsi:type="dcterms:W3CDTF">2021-10-11T02:02:17Z</dcterms:modified>
</cp:coreProperties>
</file>