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Insects    </w:t>
      </w:r>
      <w:r>
        <w:t xml:space="preserve">   Dandelions    </w:t>
      </w:r>
      <w:r>
        <w:t xml:space="preserve">   needed    </w:t>
      </w:r>
      <w:r>
        <w:t xml:space="preserve">   necessary    </w:t>
      </w:r>
      <w:r>
        <w:t xml:space="preserve">   Fruit    </w:t>
      </w:r>
      <w:r>
        <w:t xml:space="preserve">   honey    </w:t>
      </w:r>
      <w:r>
        <w:t xml:space="preserve">   crops    </w:t>
      </w:r>
      <w:r>
        <w:t xml:space="preserve">   Kiwi Fruit    </w:t>
      </w:r>
      <w:r>
        <w:t xml:space="preserve">   Beebalms    </w:t>
      </w:r>
      <w:r>
        <w:t xml:space="preserve">   Guava    </w:t>
      </w:r>
      <w:r>
        <w:t xml:space="preserve">   apple    </w:t>
      </w:r>
      <w:r>
        <w:t xml:space="preserve">   Pollinators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Bees</dc:title>
  <dcterms:created xsi:type="dcterms:W3CDTF">2021-10-11T02:02:39Z</dcterms:created>
  <dcterms:modified xsi:type="dcterms:W3CDTF">2021-10-11T02:02:39Z</dcterms:modified>
</cp:coreProperties>
</file>