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beebalms    </w:t>
      </w:r>
      <w:r>
        <w:t xml:space="preserve">   apple    </w:t>
      </w:r>
      <w:r>
        <w:t xml:space="preserve">   hives    </w:t>
      </w:r>
      <w:r>
        <w:t xml:space="preserve">   flowers    </w:t>
      </w:r>
      <w:r>
        <w:t xml:space="preserve">   black and yellow    </w:t>
      </w:r>
      <w:r>
        <w:t xml:space="preserve">   Anthophila    </w:t>
      </w:r>
      <w:r>
        <w:t xml:space="preserve">   pollinators    </w:t>
      </w:r>
      <w:r>
        <w:t xml:space="preserve">   beeswax    </w:t>
      </w:r>
      <w:r>
        <w:t xml:space="preserve">   honey    </w:t>
      </w:r>
      <w:r>
        <w:t xml:space="preserve">   Insects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2021-10-11T02:02:41Z</dcterms:created>
  <dcterms:modified xsi:type="dcterms:W3CDTF">2021-10-11T02:02:41Z</dcterms:modified>
</cp:coreProperties>
</file>