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Patrons    </w:t>
      </w:r>
      <w:r>
        <w:t xml:space="preserve">   Haydn    </w:t>
      </w:r>
      <w:r>
        <w:t xml:space="preserve">   Organ    </w:t>
      </w:r>
      <w:r>
        <w:t xml:space="preserve">   Sonatas    </w:t>
      </w:r>
      <w:r>
        <w:t xml:space="preserve">   Concerts    </w:t>
      </w:r>
      <w:r>
        <w:t xml:space="preserve">   Music    </w:t>
      </w:r>
      <w:r>
        <w:t xml:space="preserve">   Practice    </w:t>
      </w:r>
      <w:r>
        <w:t xml:space="preserve">   Fur Elise    </w:t>
      </w:r>
      <w:r>
        <w:t xml:space="preserve">   symphony    </w:t>
      </w:r>
      <w:r>
        <w:t xml:space="preserve">   piano    </w:t>
      </w:r>
      <w:r>
        <w:t xml:space="preserve">   Germany    </w:t>
      </w:r>
      <w:r>
        <w:t xml:space="preserve">   string quartet    </w:t>
      </w:r>
      <w:r>
        <w:t xml:space="preserve">   Ludwig    </w:t>
      </w:r>
      <w:r>
        <w:t xml:space="preserve">   violin    </w:t>
      </w:r>
      <w:r>
        <w:t xml:space="preserve">   Orchestra    </w:t>
      </w:r>
      <w:r>
        <w:t xml:space="preserve">   deaf    </w:t>
      </w:r>
      <w:r>
        <w:t xml:space="preserve">   Composer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2021-10-11T02:02:57Z</dcterms:created>
  <dcterms:modified xsi:type="dcterms:W3CDTF">2021-10-11T02:02:57Z</dcterms:modified>
</cp:coreProperties>
</file>