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p>
      <w:pPr>
        <w:pStyle w:val="Questions"/>
      </w:pPr>
      <w:r>
        <w:t xml:space="preserve">1. ROSPCOME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TMLOIHNGO ANTAOS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NHSMYPYO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NIPOA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CLAICLSAS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STCAOERHR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AICUNSIM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TNCROCE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FFHIT MOHYPSYN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AEDF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IDSANCMY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HHRTYM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NCDCSEROE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ISASIPINMO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SIOROMTFSI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CDRENOCEDES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ISINTPA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UFR LEEIS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FEOTR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OMEZZ IOANP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2021-10-11T02:03:04Z</dcterms:created>
  <dcterms:modified xsi:type="dcterms:W3CDTF">2021-10-11T02:03:04Z</dcterms:modified>
</cp:coreProperties>
</file>