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did Beethoven play more than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move to as an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Beethoven live in 39 apartments?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symphony was most well known?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Beethoven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pieces did Beethoven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age, did Beethovem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Beethoven want to study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Beethoven Moody or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ailment did Beethoven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2021-10-11T02:02:04Z</dcterms:created>
  <dcterms:modified xsi:type="dcterms:W3CDTF">2021-10-11T02:02:04Z</dcterms:modified>
</cp:coreProperties>
</file>