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Eroica    </w:t>
      </w:r>
      <w:r>
        <w:t xml:space="preserve">   Missa Solemnis    </w:t>
      </w:r>
      <w:r>
        <w:t xml:space="preserve">   Fur Elise    </w:t>
      </w:r>
      <w:r>
        <w:t xml:space="preserve">   Ode to Joy    </w:t>
      </w:r>
      <w:r>
        <w:t xml:space="preserve">   Deaf    </w:t>
      </w:r>
      <w:r>
        <w:t xml:space="preserve">   Romantic Period    </w:t>
      </w:r>
      <w:r>
        <w:t xml:space="preserve">   Classical Period    </w:t>
      </w:r>
      <w:r>
        <w:t xml:space="preserve">   Moonlight Sonata    </w:t>
      </w:r>
      <w:r>
        <w:t xml:space="preserve">   Organ    </w:t>
      </w:r>
      <w:r>
        <w:t xml:space="preserve">   Violin    </w:t>
      </w:r>
      <w:r>
        <w:t xml:space="preserve">   Piano    </w:t>
      </w:r>
      <w:r>
        <w:t xml:space="preserve">   Germany    </w:t>
      </w:r>
      <w:r>
        <w:t xml:space="preserve">   Bonn    </w:t>
      </w:r>
      <w:r>
        <w:t xml:space="preserve">   Beethoven    </w:t>
      </w:r>
      <w:r>
        <w:t xml:space="preserve">   Ludwig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</dc:title>
  <dcterms:created xsi:type="dcterms:W3CDTF">2021-10-11T02:03:32Z</dcterms:created>
  <dcterms:modified xsi:type="dcterms:W3CDTF">2021-10-11T02:03:32Z</dcterms:modified>
</cp:coreProperties>
</file>