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VIENNA    </w:t>
      </w:r>
      <w:r>
        <w:t xml:space="preserve">   DECEMBER    </w:t>
      </w:r>
      <w:r>
        <w:t xml:space="preserve">   PIANIST    </w:t>
      </w:r>
      <w:r>
        <w:t xml:space="preserve">   VIOLIN    </w:t>
      </w:r>
      <w:r>
        <w:t xml:space="preserve">   PIANO    </w:t>
      </w:r>
      <w:r>
        <w:t xml:space="preserve">   JOSEPHINE BRUNSWICK    </w:t>
      </w:r>
      <w:r>
        <w:t xml:space="preserve">   SMALL POX    </w:t>
      </w:r>
      <w:r>
        <w:t xml:space="preserve">   JULIE    </w:t>
      </w:r>
      <w:r>
        <w:t xml:space="preserve">   MOONLIGHT    </w:t>
      </w:r>
      <w:r>
        <w:t xml:space="preserve">   SONATAS    </w:t>
      </w:r>
      <w:r>
        <w:t xml:space="preserve">   MOZART    </w:t>
      </w:r>
      <w:r>
        <w:t xml:space="preserve">   SYMPHONY    </w:t>
      </w:r>
      <w:r>
        <w:t xml:space="preserve">   COMPOSER    </w:t>
      </w:r>
      <w:r>
        <w:t xml:space="preserve">   GERMAN    </w:t>
      </w:r>
      <w:r>
        <w:t xml:space="preserve">   DEAF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2021-10-11T02:03:34Z</dcterms:created>
  <dcterms:modified xsi:type="dcterms:W3CDTF">2021-10-11T02:03:34Z</dcterms:modified>
</cp:coreProperties>
</file>