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Beethoven's 6th symphony referred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symphonies did Beethoven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impressed with Beethoven's skills as a child?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Beethoven study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Beethoven was a famous composer in what era?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Sonata has become one of the most famous piano pieces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era do people believe Beethoven was a heavy inspiration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1820 what was Beethoven suffering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Beethoven's main instrument?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Beethoven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2021-10-11T02:03:37Z</dcterms:created>
  <dcterms:modified xsi:type="dcterms:W3CDTF">2021-10-11T02:03:37Z</dcterms:modified>
</cp:coreProperties>
</file>