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Musician    </w:t>
      </w:r>
      <w:r>
        <w:t xml:space="preserve">   Orchestra    </w:t>
      </w:r>
      <w:r>
        <w:t xml:space="preserve">   Fur Elise    </w:t>
      </w:r>
      <w:r>
        <w:t xml:space="preserve">   Composer    </w:t>
      </w:r>
      <w:r>
        <w:t xml:space="preserve">   Piano    </w:t>
      </w:r>
      <w:r>
        <w:t xml:space="preserve">   Ode to Joy    </w:t>
      </w:r>
      <w:r>
        <w:t xml:space="preserve">   Classical    </w:t>
      </w:r>
      <w:r>
        <w:t xml:space="preserve">   Ludwig Van Beethoven    </w:t>
      </w:r>
      <w:r>
        <w:t xml:space="preserve">   Letters    </w:t>
      </w:r>
      <w:r>
        <w:t xml:space="preserve">   Archduke Rudolph    </w:t>
      </w:r>
      <w:r>
        <w:t xml:space="preserve">   Moonlight Sonata    </w:t>
      </w:r>
      <w:r>
        <w:t xml:space="preserve">   Deaf    </w:t>
      </w:r>
      <w:r>
        <w:t xml:space="preserve">   Symphonies    </w:t>
      </w:r>
      <w:r>
        <w:t xml:space="preserve">   Nature    </w:t>
      </w:r>
      <w:r>
        <w:t xml:space="preserve">   Violin    </w:t>
      </w:r>
      <w:r>
        <w:t xml:space="preserve">   Bonn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2021-10-11T02:03:41Z</dcterms:created>
  <dcterms:modified xsi:type="dcterms:W3CDTF">2021-10-11T02:03:41Z</dcterms:modified>
</cp:coreProperties>
</file>