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Beethoven wrote 9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became _________, a huge challenge that Beethoven faced.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Beethoven's 14th piano sonata?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Archduke__________ was Emperor Leopold's youngest son, and was known to be Beethoven's biggest patron.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played the piano and the __________?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Beethoven greatly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Beethoven meet and play for at the age of 17?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Beethoven wrote many _________ to his friends that portrayed all of his struggles and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Germany was Beethoven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Van Beethoven.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</dc:title>
  <dcterms:created xsi:type="dcterms:W3CDTF">2021-10-11T02:03:44Z</dcterms:created>
  <dcterms:modified xsi:type="dcterms:W3CDTF">2021-10-11T02:03:44Z</dcterms:modified>
</cp:coreProperties>
</file>