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died in Vienna,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favorite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Beethoven’s dads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Beethoven’s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Started piano lessons when he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Beethoven learned a lot from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Ludwig was bad at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</dc:title>
  <dcterms:created xsi:type="dcterms:W3CDTF">2021-10-11T02:03:46Z</dcterms:created>
  <dcterms:modified xsi:type="dcterms:W3CDTF">2021-10-11T02:03:46Z</dcterms:modified>
</cp:coreProperties>
</file>