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Drinks    </w:t>
      </w:r>
      <w:r>
        <w:t xml:space="preserve">   Deaf    </w:t>
      </w:r>
      <w:r>
        <w:t xml:space="preserve">   restless    </w:t>
      </w:r>
      <w:r>
        <w:t xml:space="preserve">   Disorganized    </w:t>
      </w:r>
      <w:r>
        <w:t xml:space="preserve">   May    </w:t>
      </w:r>
      <w:r>
        <w:t xml:space="preserve">   Piano    </w:t>
      </w:r>
      <w:r>
        <w:t xml:space="preserve">   Ear horn    </w:t>
      </w:r>
      <w:r>
        <w:t xml:space="preserve">   Emotional    </w:t>
      </w:r>
      <w:r>
        <w:t xml:space="preserve">   Symphony nine    </w:t>
      </w:r>
      <w:r>
        <w:t xml:space="preserve">   Bells    </w:t>
      </w:r>
      <w:r>
        <w:t xml:space="preserve">   German    </w:t>
      </w:r>
      <w:r>
        <w:t xml:space="preserve">   Lip reader    </w:t>
      </w:r>
      <w:r>
        <w:t xml:space="preserve">   Despicable    </w:t>
      </w:r>
      <w:r>
        <w:t xml:space="preserve">   Coffee beans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2021-10-11T02:02:08Z</dcterms:created>
  <dcterms:modified xsi:type="dcterms:W3CDTF">2021-10-11T02:02:08Z</dcterms:modified>
</cp:coreProperties>
</file>