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there's trees, river, wild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weird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can't hear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bossy and telling people what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musical instrument that has 88 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makes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sound that is very 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2021-10-11T02:02:11Z</dcterms:created>
  <dcterms:modified xsi:type="dcterms:W3CDTF">2021-10-11T02:02:11Z</dcterms:modified>
</cp:coreProperties>
</file>