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musician    </w:t>
      </w:r>
      <w:r>
        <w:t xml:space="preserve">   gifted    </w:t>
      </w:r>
      <w:r>
        <w:t xml:space="preserve">   upstairs    </w:t>
      </w:r>
      <w:r>
        <w:t xml:space="preserve">   churchbells    </w:t>
      </w:r>
      <w:r>
        <w:t xml:space="preserve">   conductor    </w:t>
      </w:r>
      <w:r>
        <w:t xml:space="preserve">   singers    </w:t>
      </w:r>
      <w:r>
        <w:t xml:space="preserve">   rehearsal    </w:t>
      </w:r>
      <w:r>
        <w:t xml:space="preserve">   gatekeeper    </w:t>
      </w:r>
      <w:r>
        <w:t xml:space="preserve">   christoph    </w:t>
      </w:r>
      <w:r>
        <w:t xml:space="preserve">   housekeeper    </w:t>
      </w:r>
      <w:r>
        <w:t xml:space="preserve">   angry    </w:t>
      </w:r>
      <w:r>
        <w:t xml:space="preserve">   symphonies    </w:t>
      </w:r>
      <w:r>
        <w:t xml:space="preserve">   odetojoy    </w:t>
      </w:r>
      <w:r>
        <w:t xml:space="preserve">   deaf    </w:t>
      </w:r>
      <w:r>
        <w:t xml:space="preserve">   piano    </w:t>
      </w:r>
      <w:r>
        <w:t xml:space="preserve">   music    </w:t>
      </w:r>
      <w:r>
        <w:t xml:space="preserve">   composer    </w:t>
      </w:r>
      <w:r>
        <w:t xml:space="preserve">   beethoven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</dc:title>
  <dcterms:created xsi:type="dcterms:W3CDTF">2021-10-11T02:02:20Z</dcterms:created>
  <dcterms:modified xsi:type="dcterms:W3CDTF">2021-10-11T02:02:20Z</dcterms:modified>
</cp:coreProperties>
</file>