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Beethoven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Beethoven was one of the first to add these to his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played this church instrument as well. Sometimes it is equipped with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Beethoven's main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Beethoven had a _____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Beethoven's 9th Symphony was titled ___ __ ___. We sing this song in Mass under the title "Joyful, Joyful, We Adore Thee".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greatest composers of all times and Mrs. Hawk's favorite!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Beethoven didn't have paper he would often ______ 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Beethoven played this string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Beethoven wrote this for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wrote 9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Beethoven's many emotions.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Beethoven wrote songs, he is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Around age 28, Beethoven became____.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Crossword</dc:title>
  <dcterms:created xsi:type="dcterms:W3CDTF">2021-10-11T02:03:29Z</dcterms:created>
  <dcterms:modified xsi:type="dcterms:W3CDTF">2021-10-11T02:03:29Z</dcterms:modified>
</cp:coreProperties>
</file>