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taught Beethoven about composition?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Beethoven’s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Beethoven write a symphony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Beethoven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was Beethoven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was Beethoven born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Beethoven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Beethoven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Beethoven’s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instrument did Beethoven excel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Crossword</dc:title>
  <dcterms:created xsi:type="dcterms:W3CDTF">2021-10-11T02:03:51Z</dcterms:created>
  <dcterms:modified xsi:type="dcterms:W3CDTF">2021-10-11T02:03:51Z</dcterms:modified>
</cp:coreProperties>
</file>