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Beethoven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Beethoven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Beethoven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Ludwig Von Beethoven’s were in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tall was Beethoven?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his first work was published?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symphony’s did he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he go completely deaf?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Beethoven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music era did Beethoven help transition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age seventeen who did Beethoven perform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believed to have caused his deafness?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Beethoven publish his first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Fun Facts</dc:title>
  <dcterms:created xsi:type="dcterms:W3CDTF">2021-10-11T02:02:19Z</dcterms:created>
  <dcterms:modified xsi:type="dcterms:W3CDTF">2021-10-11T02:02:19Z</dcterms:modified>
</cp:coreProperties>
</file>