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Beethoven &amp; Schubert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first __________ stayed distant from Schubert's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did Beethoven start his musical lessons?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symphony was Schubert’s longest symphony?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Beethoven studied with what other composer?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Schubert's _______ taught him the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Schubert was limited to only marry someone in the ______ to lower class.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Schubert never produced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the last seven years of his life Beethoven was completely ____.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Beethoven’s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Schubert's father taught him the 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country was Beethoven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Beethoven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famous composer did Beethoven play for at age 17?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Beethoven's most famous piano sonata?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Schubert's mother was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Schubert died at what age?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Schubert wrote over how many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Beethoven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Beethoven's later life his music had characteristics of what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was Schubert born in?</w:t>
            </w:r>
          </w:p>
        </w:tc>
      </w:tr>
    </w:tbl>
    <w:p>
      <w:pPr>
        <w:pStyle w:val="WordBankMedium"/>
      </w:pPr>
      <w:r>
        <w:t xml:space="preserve">   Ludwig    </w:t>
      </w:r>
      <w:r>
        <w:t xml:space="preserve">   Germany    </w:t>
      </w:r>
      <w:r>
        <w:t xml:space="preserve">   December    </w:t>
      </w:r>
      <w:r>
        <w:t xml:space="preserve">   Eighteen Twenty Seven    </w:t>
      </w:r>
      <w:r>
        <w:t xml:space="preserve">   Four    </w:t>
      </w:r>
      <w:r>
        <w:t xml:space="preserve">   Mozart    </w:t>
      </w:r>
      <w:r>
        <w:t xml:space="preserve">   Moonlight Sonata    </w:t>
      </w:r>
      <w:r>
        <w:t xml:space="preserve">   Haydn    </w:t>
      </w:r>
      <w:r>
        <w:t xml:space="preserve">   Romantic    </w:t>
      </w:r>
      <w:r>
        <w:t xml:space="preserve">   Deaf    </w:t>
      </w:r>
      <w:r>
        <w:t xml:space="preserve">   January    </w:t>
      </w:r>
      <w:r>
        <w:t xml:space="preserve">   Poland    </w:t>
      </w:r>
      <w:r>
        <w:t xml:space="preserve">   Violin     </w:t>
      </w:r>
      <w:r>
        <w:t xml:space="preserve">   Brother    </w:t>
      </w:r>
      <w:r>
        <w:t xml:space="preserve">   Thirty One    </w:t>
      </w:r>
      <w:r>
        <w:t xml:space="preserve">   Concerto    </w:t>
      </w:r>
      <w:r>
        <w:t xml:space="preserve">   Publishers    </w:t>
      </w:r>
      <w:r>
        <w:t xml:space="preserve">   Middle     </w:t>
      </w:r>
      <w:r>
        <w:t xml:space="preserve">   Six Hundred    </w:t>
      </w:r>
      <w:r>
        <w:t xml:space="preserve">   Ninth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&amp; Schubert Word Search</dc:title>
  <dcterms:created xsi:type="dcterms:W3CDTF">2021-10-11T02:03:47Z</dcterms:created>
  <dcterms:modified xsi:type="dcterms:W3CDTF">2021-10-11T02:03:47Z</dcterms:modified>
</cp:coreProperties>
</file>