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 Shubert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 Shubert´s concerts were____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Shubert enthralled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concertos did beethoven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symphonies did Beethoven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sonatas did he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operas did beethoven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he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publishers thought shubert´s songs were a worthwhile____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music coudn´t be Shubert´s main source of income because he did not have enough____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his songs was called Furr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whole life he was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siblings did shubert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Shubert´s parents culturally diverse because they were....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How did beethoven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Beethoven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shubert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concertos did he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beethoven's main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was Shubertś financial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Shubert composed over 600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Shubert</dc:title>
  <dcterms:created xsi:type="dcterms:W3CDTF">2021-10-11T02:03:49Z</dcterms:created>
  <dcterms:modified xsi:type="dcterms:W3CDTF">2021-10-11T02:03:49Z</dcterms:modified>
</cp:coreProperties>
</file>