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Beethoven Song Scramble</w:t>
      </w:r>
    </w:p>
    <w:p>
      <w:pPr>
        <w:pStyle w:val="Questions"/>
      </w:pPr>
      <w:r>
        <w:t xml:space="preserve">1. EOD TO OJY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LAEGTTOREL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AAELIEDD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RUF SELIE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ONMTEG EEUVTROR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6. OROND GEOLARL OCOODMM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7. PEROTS TSAAOGIT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8. NPSMHYOY N.O 9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9. TMNUIE IN G ORJAM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10. TNMGOHOLI NSOATA </w:t>
      </w:r>
      <w:r>
        <w:rPr>
          <w:u w:val="single"/>
        </w:rPr>
        <w:t xml:space="preserve">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Beethoven Song Scramble</dc:title>
  <dcterms:created xsi:type="dcterms:W3CDTF">2021-10-11T02:03:06Z</dcterms:created>
  <dcterms:modified xsi:type="dcterms:W3CDTF">2021-10-11T02:03:06Z</dcterms:modified>
</cp:coreProperties>
</file>