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Vienna    </w:t>
      </w:r>
      <w:r>
        <w:t xml:space="preserve">   sonata    </w:t>
      </w:r>
      <w:r>
        <w:t xml:space="preserve">   piano    </w:t>
      </w:r>
      <w:r>
        <w:t xml:space="preserve">   Ludwig    </w:t>
      </w:r>
      <w:r>
        <w:t xml:space="preserve">   German    </w:t>
      </w:r>
      <w:r>
        <w:t xml:space="preserve">   composer    </w:t>
      </w:r>
      <w:r>
        <w:t xml:space="preserve">   van    </w:t>
      </w:r>
      <w:r>
        <w:t xml:space="preserve">   practice    </w:t>
      </w:r>
      <w:r>
        <w:t xml:space="preserve">   musician    </w:t>
      </w:r>
      <w:r>
        <w:t xml:space="preserve">   irritable    </w:t>
      </w:r>
      <w:r>
        <w:t xml:space="preserve">   deaf    </w:t>
      </w:r>
      <w:r>
        <w:t xml:space="preserve">   Beethoven    </w:t>
      </w:r>
      <w:r>
        <w:t xml:space="preserve">   violin    </w:t>
      </w:r>
      <w:r>
        <w:t xml:space="preserve">   symphony    </w:t>
      </w:r>
      <w:r>
        <w:t xml:space="preserve">   pneumonia    </w:t>
      </w:r>
      <w:r>
        <w:t xml:space="preserve">   music    </w:t>
      </w:r>
      <w:r>
        <w:t xml:space="preserve">   instruments    </w:t>
      </w:r>
      <w:r>
        <w:t xml:space="preserve">   concert    </w:t>
      </w:r>
      <w:r>
        <w:t xml:space="preserve">   arrogant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</dc:title>
  <dcterms:created xsi:type="dcterms:W3CDTF">2021-10-11T02:02:27Z</dcterms:created>
  <dcterms:modified xsi:type="dcterms:W3CDTF">2021-10-11T02:02:27Z</dcterms:modified>
</cp:coreProperties>
</file>